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pPr>
      <w:r>
        <w:rPr>
          <w:rFonts w:ascii="Calibri" w:hAnsi="Calibri"/>
          <w:b/>
          <w:color w:val="1F4D78"/>
          <w:sz w:val="48"/>
        </w:rPr>
        <w:t>Rime Mock Sales Presentation</w:t>
      </w:r>
    </w:p>
    <w:p>
      <w:pPr>
        <w:spacing w:after="360"/>
      </w:pPr>
      <w:r>
        <w:rPr>
          <w:rFonts w:ascii="Calibri" w:hAnsi="Calibri"/>
          <w:color w:val="64707D"/>
          <w:sz w:val="22"/>
        </w:rPr>
        <w:t>Sales conversation notes  •  2026-07-14_002723</w:t>
      </w:r>
    </w:p>
    <w:p>
      <w:pPr>
        <w:pStyle w:val="Heading1"/>
      </w:pPr>
      <w:r>
        <w:t>Pain points</w:t>
      </w:r>
    </w:p>
    <w:p>
      <w:pPr>
        <w:pStyle w:val="ListBullet"/>
      </w:pPr>
      <w:r>
        <w:rPr>
          <w:rFonts w:ascii="Calibri" w:hAnsi="Calibri"/>
          <w:sz w:val="22"/>
        </w:rPr>
        <w:t>Lack of dogs in the office causes low customer happiness</w:t>
      </w:r>
      <w:r>
        <w:rPr>
          <w:rFonts w:ascii="Calibri" w:hAnsi="Calibri"/>
          <w:color w:val="64707D"/>
          <w:sz w:val="18"/>
        </w:rPr>
        <w:t xml:space="preserve">  —  Me · 0:10</w:t>
      </w:r>
    </w:p>
    <w:p>
      <w:pPr>
        <w:pStyle w:val="ListBullet"/>
      </w:pPr>
      <w:r>
        <w:rPr>
          <w:rFonts w:ascii="Calibri" w:hAnsi="Calibri"/>
          <w:sz w:val="22"/>
        </w:rPr>
        <w:t>Lack of cats in the office causes too many mice</w:t>
      </w:r>
      <w:r>
        <w:rPr>
          <w:rFonts w:ascii="Calibri" w:hAnsi="Calibri"/>
          <w:color w:val="64707D"/>
          <w:sz w:val="18"/>
        </w:rPr>
        <w:t xml:space="preserve">  —  Me · 0:19</w:t>
      </w:r>
    </w:p>
    <w:p>
      <w:pPr>
        <w:pStyle w:val="Heading1"/>
      </w:pPr>
      <w:r>
        <w:t>Success criteria &amp; concerns</w:t>
      </w:r>
    </w:p>
    <w:p>
      <w:r>
        <w:rPr>
          <w:rFonts w:ascii="Calibri" w:hAnsi="Calibri"/>
          <w:i/>
          <w:color w:val="64707D"/>
          <w:sz w:val="22"/>
        </w:rPr>
        <w:t>None captured.</w:t>
      </w:r>
    </w:p>
    <w:p>
      <w:pPr>
        <w:pStyle w:val="Heading1"/>
      </w:pPr>
      <w:r>
        <w:t>Next steps</w:t>
      </w:r>
    </w:p>
    <w:p>
      <w:r>
        <w:rPr>
          <w:rFonts w:ascii="Calibri" w:hAnsi="Calibri"/>
          <w:i/>
          <w:color w:val="64707D"/>
          <w:sz w:val="22"/>
        </w:rPr>
        <w:t>None captured.</w:t>
      </w:r>
    </w:p>
    <w:p>
      <w:r>
        <w:br w:type="page"/>
      </w:r>
    </w:p>
    <w:p>
      <w:pPr>
        <w:pStyle w:val="Heading1"/>
      </w:pPr>
      <w:r>
        <w:t>Complete meeting summary</w:t>
      </w:r>
    </w:p>
    <w:p>
      <w:pPr>
        <w:pStyle w:val="Heading2"/>
      </w:pPr>
      <w:r>
        <w:t>Meeting summary</w:t>
      </w:r>
    </w:p>
    <w:p>
      <w:r>
        <w:rPr>
          <w:rFonts w:ascii="Calibri" w:hAnsi="Calibri"/>
          <w:sz w:val="22"/>
        </w:rPr>
        <w:t>This meeting addressed the issues of insufficient dogs and cats in the office and their impacts. The lack of dogs was linked to decreased customer happiness, while the lack of cats was associated with an increase in mice. The discussion focused on identifying these problems and their consequences.</w:t>
      </w:r>
    </w:p>
    <w:p>
      <w:pPr>
        <w:pStyle w:val="Heading3"/>
      </w:pPr>
      <w:r>
        <w:t>Key discussion points</w:t>
      </w:r>
    </w:p>
    <w:p>
      <w:pPr>
        <w:pStyle w:val="ListBullet"/>
      </w:pPr>
      <w:r>
        <w:rPr>
          <w:rFonts w:ascii="Calibri" w:hAnsi="Calibri"/>
          <w:sz w:val="22"/>
        </w:rPr>
        <w:t>The office does not have enough dogs, resulting in low customer happiness.</w:t>
      </w:r>
    </w:p>
    <w:p>
      <w:pPr>
        <w:pStyle w:val="ListBullet"/>
      </w:pPr>
      <w:r>
        <w:rPr>
          <w:rFonts w:ascii="Calibri" w:hAnsi="Calibri"/>
          <w:sz w:val="22"/>
        </w:rPr>
        <w:t>There are not enough cats, leading to an increase in mice.</w:t>
      </w:r>
    </w:p>
    <w:p>
      <w:pPr>
        <w:pStyle w:val="ListBullet"/>
      </w:pPr>
      <w:r>
        <w:rPr>
          <w:rFonts w:ascii="Calibri" w:hAnsi="Calibri"/>
          <w:sz w:val="22"/>
        </w:rPr>
        <w:t>The impacts of these shortages were reiterated: low happiness (dogs) and too many mice (cats).</w:t>
      </w:r>
    </w:p>
    <w:p>
      <w:pPr>
        <w:pStyle w:val="Heading3"/>
      </w:pPr>
      <w:r>
        <w:t>Decisions</w:t>
      </w:r>
    </w:p>
    <w:p>
      <w:r>
        <w:rPr>
          <w:rFonts w:ascii="Calibri" w:hAnsi="Calibri"/>
          <w:sz w:val="22"/>
        </w:rPr>
        <w:t>None.</w:t>
      </w:r>
    </w:p>
    <w:p>
      <w:pPr>
        <w:pStyle w:val="Heading3"/>
      </w:pPr>
      <w:r>
        <w:t>Action items</w:t>
      </w:r>
    </w:p>
    <w:p>
      <w:r>
        <w:rPr>
          <w:rFonts w:ascii="Calibri" w:hAnsi="Calibri"/>
          <w:sz w:val="22"/>
        </w:rPr>
        <w:t>None.</w:t>
      </w:r>
    </w:p>
    <w:p>
      <w:pPr>
        <w:pStyle w:val="Heading3"/>
      </w:pPr>
      <w:r>
        <w:t>Open questions / follow-ups</w:t>
      </w:r>
    </w:p>
    <w:p>
      <w:r>
        <w:rPr>
          <w:rFonts w:ascii="Calibri" w:hAnsi="Calibri"/>
          <w:sz w:val="22"/>
        </w:rPr>
        <w:t>None.</w:t>
      </w:r>
    </w:p>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Calibri" w:hAnsi="Calibri"/>
        <w:color w:val="64707D"/>
        <w:sz w:val="18"/>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Calibri" w:hAnsi="Calibri"/>
        <w:b/>
        <w:color w:val="64707D"/>
        <w:sz w:val="18"/>
      </w:rPr>
      <w:t>RIME SALES COPILOT  •  MEETING NOTES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160" w:line="280" w:lineRule="auto"/>
      <w:ind w:left="720" w:hanging="360"/>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160" w:line="280" w:lineRule="auto"/>
      <w:ind w:left="720" w:hanging="360"/>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Rime Mock Sales Presentation Notes</dc:title>
  <dc:subject>Pain points, questions or concerns, and next steps</dc:subject>
  <dc:creator>Rime Sales Copilot</dc:creator>
  <cp:keywords/>
  <dc:description>generated by python-docx</dc:description>
  <cp:lastModifiedBy/>
  <cp:revision>1</cp:revision>
  <dcterms:created xsi:type="dcterms:W3CDTF">2013-12-23T23:15:00Z</dcterms:created>
  <dcterms:modified xsi:type="dcterms:W3CDTF">2013-12-23T23:15:00Z</dcterms:modified>
  <cp:category/>
</cp:coreProperties>
</file>